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Calendr Cynnwys Cyfryngau Cymdeithasol</w:t>
      </w:r>
    </w:p>
    <w:p>
      <w:r>
        <w:t>Defnyddiwch y templed hwn i gynllunio’ch postiadau bob wythnos. Mae aros yn gyson yn helpu i dyfu’ch cynulleidfa ac adeiladu ymddiriedaeth yn eich brand.</w:t>
      </w:r>
    </w:p>
    <w:p>
      <w:pPr>
        <w:pStyle w:val="Heading2"/>
      </w:pPr>
      <w:r>
        <w:t>Cynlluniwr Wythnosol</w:t>
      </w:r>
    </w:p>
    <w:p>
      <w:r>
        <w:t>Defnyddiwch y lle isod i restru syniadau ar gyfer pob diwrnod o’r wythnos.</w:t>
      </w:r>
    </w:p>
    <w:p>
      <w:r>
        <w:t>🗓️ Dydd Llun – Dechrau’r wythnos yn gryf (e.e., cymhelliant, llun o’r tîm)</w:t>
      </w:r>
    </w:p>
    <w:p>
      <w:pPr>
        <w:pStyle w:val="IntenseQuote"/>
      </w:pPr>
      <w:r>
        <w:t>✍️ Nodiadau:</w:t>
        <w:br/>
        <w:br/>
      </w:r>
    </w:p>
    <w:p>
      <w:r>
        <w:t>🗓️ Dydd Mawrth – Awgrymiadau neu werth (e.e., sut i, cyngor cyflym)</w:t>
      </w:r>
    </w:p>
    <w:p>
      <w:pPr>
        <w:pStyle w:val="IntenseQuote"/>
      </w:pPr>
      <w:r>
        <w:t>✍️ Nodiadau:</w:t>
        <w:br/>
        <w:br/>
      </w:r>
    </w:p>
    <w:p>
      <w:r>
        <w:t>🗓️ Dydd Mercher – Y tu ôl i’r llenni neu ddiweddariadau</w:t>
      </w:r>
    </w:p>
    <w:p>
      <w:pPr>
        <w:pStyle w:val="IntenseQuote"/>
      </w:pPr>
      <w:r>
        <w:t>✍️ Nodiadau:</w:t>
        <w:br/>
        <w:br/>
      </w:r>
    </w:p>
    <w:p>
      <w:r>
        <w:t>🗓️ Dydd Iau – Ôl-gast neu dystebau</w:t>
      </w:r>
    </w:p>
    <w:p>
      <w:pPr>
        <w:pStyle w:val="IntenseQuote"/>
      </w:pPr>
      <w:r>
        <w:t>✍️ Nodiadau:</w:t>
        <w:br/>
        <w:br/>
      </w:r>
    </w:p>
    <w:p>
      <w:r>
        <w:t>🗓️ Dydd Gwener – Cynnig, cynhyrchion neu alwad gymunedol</w:t>
      </w:r>
    </w:p>
    <w:p>
      <w:pPr>
        <w:pStyle w:val="IntenseQuote"/>
      </w:pPr>
      <w:r>
        <w:t>✍️ Nodiadau:</w:t>
        <w:br/>
        <w:br/>
      </w:r>
    </w:p>
    <w:p>
      <w:r>
        <w:t>🗓️ Dydd Sadwrn – Dangoswch eich personoliaeth neu stori’r brand</w:t>
      </w:r>
    </w:p>
    <w:p>
      <w:pPr>
        <w:pStyle w:val="IntenseQuote"/>
      </w:pPr>
      <w:r>
        <w:t>✍️ Nodiadau:</w:t>
        <w:br/>
        <w:br/>
      </w:r>
    </w:p>
    <w:p>
      <w:r>
        <w:t>🗓️ Dydd Sul – Myfyrio neu ragolwg o’r wythnos i ddod</w:t>
      </w:r>
    </w:p>
    <w:p>
      <w:pPr>
        <w:pStyle w:val="IntenseQuote"/>
      </w:pPr>
      <w:r>
        <w:t>✍️ Nodiadau: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Lawrlwythwch fwy o dempledi am ddim ar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