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Customer Persona Worksheet</w:t>
      </w:r>
    </w:p>
    <w:p>
      <w:r>
        <w:t>Use this worksheet to build a detailed picture of your ideal customer. This can help guide your marketing and product decisions.</w:t>
      </w:r>
    </w:p>
    <w:p>
      <w:pPr>
        <w:pStyle w:val="Heading2"/>
      </w:pPr>
      <w:r>
        <w:t>Name &amp; Background</w:t>
      </w:r>
    </w:p>
    <w:p>
      <w:r>
        <w:t>What is this customer’s name, job, or background? Give them a short profile.</w:t>
      </w:r>
    </w:p>
    <w:p>
      <w:pPr>
        <w:pStyle w:val="IntenseQuote"/>
      </w:pPr>
      <w:r>
        <w:t>✍️ Notes:</w:t>
        <w:br/>
        <w:br/>
      </w:r>
    </w:p>
    <w:p>
      <w:pPr>
        <w:pStyle w:val="Heading2"/>
      </w:pPr>
      <w:r>
        <w:t>Demographics</w:t>
      </w:r>
    </w:p>
    <w:p>
      <w:r>
        <w:t>What is their age, location, income level, education?</w:t>
      </w:r>
    </w:p>
    <w:p>
      <w:pPr>
        <w:pStyle w:val="IntenseQuote"/>
      </w:pPr>
      <w:r>
        <w:t>✍️ Notes:</w:t>
        <w:br/>
        <w:br/>
      </w:r>
    </w:p>
    <w:p>
      <w:pPr>
        <w:pStyle w:val="Heading2"/>
      </w:pPr>
      <w:r>
        <w:t>Goals &amp; Motivations</w:t>
      </w:r>
    </w:p>
    <w:p>
      <w:r>
        <w:t>What are they trying to achieve? Why would they buy from you?</w:t>
      </w:r>
    </w:p>
    <w:p>
      <w:pPr>
        <w:pStyle w:val="IntenseQuote"/>
      </w:pPr>
      <w:r>
        <w:t>✍️ Notes:</w:t>
        <w:br/>
        <w:br/>
      </w:r>
    </w:p>
    <w:p>
      <w:pPr>
        <w:pStyle w:val="Heading2"/>
      </w:pPr>
      <w:r>
        <w:t>Challenges &amp; Pain Points</w:t>
      </w:r>
    </w:p>
    <w:p>
      <w:r>
        <w:t>What problems do they face? What frustrates them?</w:t>
      </w:r>
    </w:p>
    <w:p>
      <w:pPr>
        <w:pStyle w:val="IntenseQuote"/>
      </w:pPr>
      <w:r>
        <w:t>✍️ Notes:</w:t>
        <w:br/>
        <w:br/>
      </w:r>
    </w:p>
    <w:p>
      <w:pPr>
        <w:pStyle w:val="Heading2"/>
      </w:pPr>
      <w:r>
        <w:t>Where You’ll Reach Them</w:t>
      </w:r>
    </w:p>
    <w:p>
      <w:r>
        <w:t>What platforms do they use – social media, local events, radio, etc.?</w:t>
      </w:r>
    </w:p>
    <w:p>
      <w:pPr>
        <w:pStyle w:val="IntenseQuote"/>
      </w:pPr>
      <w:r>
        <w:t>✍️ Notes:</w:t>
        <w:br/>
        <w:br/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📍 Download more free templates at forward.wales/resources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drawing>
        <wp:inline xmlns:a="http://schemas.openxmlformats.org/drawingml/2006/main" xmlns:pic="http://schemas.openxmlformats.org/drawingml/2006/picture">
          <wp:extent cx="1828800" cy="631251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ForwardLogoreddragongre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631251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