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Grant Application Letter Template</w:t>
      </w:r>
    </w:p>
    <w:p>
      <w:r>
        <w:t>Use this template to apply for small business grants. Update the text in brackets with your own information. Keep your tone professional but positive.</w:t>
      </w:r>
    </w:p>
    <w:p>
      <w:r>
        <w:br/>
        <w:t xml:space="preserve">[Your Name]  </w:t>
        <w:br/>
        <w:t xml:space="preserve">[Your Business Name]  </w:t>
        <w:br/>
        <w:t xml:space="preserve">[Your Address]  </w:t>
        <w:br/>
        <w:t xml:space="preserve">[Your Email Address]  </w:t>
        <w:br/>
        <w:t xml:space="preserve">[Today’s Date]  </w:t>
        <w:br/>
      </w:r>
    </w:p>
    <w:p>
      <w:r>
        <w:br/>
        <w:t>Dear [Name of Grant Provider or Committee],</w:t>
        <w:br/>
      </w:r>
    </w:p>
    <w:p>
      <w:r>
        <w:br/>
        <w:t>I am writing to apply for the [Name of Grant] to support the launch and development of my business, [Business Name], based in [Town/County in Wales]. We specialise in [Short Description of Your Business].</w:t>
        <w:br/>
      </w:r>
    </w:p>
    <w:p>
      <w:r>
        <w:br/>
        <w:t>The funding will enable us to [Briefly explain what the funding will be used for, e.g., purchase essential equipment, launch a website, hire a part-time employee]. This support would be a significant boost as we work to grow sustainably and create value in our community.</w:t>
        <w:br/>
      </w:r>
    </w:p>
    <w:p>
      <w:r>
        <w:br/>
        <w:t>We expect to [Include expected impact – e.g., serve X customers, create Y jobs, reduce local waste, etc.]. Please find attached our business plan and financial forecast for your consideration.</w:t>
        <w:br/>
      </w:r>
    </w:p>
    <w:p>
      <w:r>
        <w:br/>
        <w:t>Thank you for considering our application. I would be happy to provide any additional information if required.</w:t>
        <w:br/>
      </w:r>
    </w:p>
    <w:p>
      <w:r>
        <w:br/>
        <w:t xml:space="preserve">Yours sincerely,  </w:t>
        <w:br/>
        <w:t xml:space="preserve">[Your Name]  </w:t>
        <w:br/>
        <w:t>[Your Business Name]</w:t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📍 Download more free templates at forward.wales/resources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828800" cy="63125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ForwardLogoreddragongre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3125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