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Templed Llythyr Cais am Grant</w:t>
      </w:r>
    </w:p>
    <w:p>
      <w:r>
        <w:t>Defnyddiwch y templed hwn i wneud cais am grantiau busnes bach. Diweddarwch y testun mewn cromfachau gyda’ch gwybodaeth eich hun. Cadwch eich arddull yn broffesiynol ond yn gadarnhaol.</w:t>
      </w:r>
    </w:p>
    <w:p>
      <w:r>
        <w:br/>
        <w:t xml:space="preserve">[Eich Enw]  </w:t>
        <w:br/>
        <w:t xml:space="preserve">[Enw Eich Busnes]  </w:t>
        <w:br/>
        <w:t xml:space="preserve">[Eich Cyfeiriad]  </w:t>
        <w:br/>
        <w:t xml:space="preserve">[Eich Cyfeiriad E-bost]  </w:t>
        <w:br/>
        <w:t xml:space="preserve">[Dyddiad Heddiw]  </w:t>
        <w:br/>
      </w:r>
    </w:p>
    <w:p>
      <w:r>
        <w:br/>
        <w:t>Annwyl [Enw'r Darparwr Grant neu'r Pwyllgor],</w:t>
        <w:br/>
      </w:r>
    </w:p>
    <w:p>
      <w:r>
        <w:br/>
        <w:t>Rwy’n ysgrifennu i wneud cais am y [Enw’r Grant] i gefnogi lansiad a datblygiad fy musnes, [Enw’r Busnes], sydd wedi’i leoli yn [Tref/Sir yng Nghymru]. Rydym yn arbenigo mewn [Disgrifiad Byr o’ch Busnes].</w:t>
        <w:br/>
      </w:r>
    </w:p>
    <w:p>
      <w:r>
        <w:br/>
        <w:t>Bydd y cyllid yn ein galluogi i [Esboniwch yn gryno beth fydd y cyllid yn cael ei ddefnyddio ar ei gyfer, e.e., prynu offer hanfodol, lansio gwefan, cyflogi gweithiwr rhan-amser]. Bydd y gefnogaeth hon yn gymorth sylweddol wrth inni dyfu’n gynaliadwy ac ychwanegu gwerth yn ein cymuned.</w:t>
        <w:br/>
      </w:r>
    </w:p>
    <w:p>
      <w:r>
        <w:br/>
        <w:t>Rydym yn disgwyl [Cynnwys yr effaith ddisgwyliedig – e.e., gwasanaethu X o gwsmeriaid, creu Y o swyddi, lleihau gwastraff lleol, ac ati]. Mae’r cynllun busnes a’r rhagolygon ariannol wedi’u hatodi ar gyfer eich ystyriaeth.</w:t>
        <w:br/>
      </w:r>
    </w:p>
    <w:p>
      <w:r>
        <w:br/>
        <w:t>Diolch am ystyried ein cais. Byddwn yn falch o ddarparu unrhyw wybodaeth ychwanegol os oes angen.</w:t>
        <w:br/>
      </w:r>
    </w:p>
    <w:p>
      <w:r>
        <w:br/>
        <w:t xml:space="preserve">Yn gywir,  </w:t>
        <w:br/>
        <w:t xml:space="preserve">[Eich Enw]  </w:t>
        <w:br/>
        <w:t>[Enw Eich Busnes]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