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Cychwynlen Sleidiau Pitch Deck</w:t>
      </w:r>
    </w:p>
    <w:p>
      <w:r>
        <w:t>Defnyddiwch y strwythur hwn i greu pitch deck syml ac effeithiol. Mae pob teitl sleid isod yn cynnwys canllawiau i’ch helpu i gyflwyno’ch busnes yn hyderus.</w:t>
      </w:r>
    </w:p>
    <w:p>
      <w:pPr>
        <w:pStyle w:val="Heading2"/>
      </w:pPr>
      <w:r>
        <w:t>1. Sleid Teitl</w:t>
      </w:r>
    </w:p>
    <w:p>
      <w:r>
        <w:t>Cynhwyswch enw eich busnes, logo a manylion cyswllt.</w:t>
      </w:r>
    </w:p>
    <w:p>
      <w:pPr>
        <w:pStyle w:val="Heading2"/>
      </w:pPr>
      <w:r>
        <w:t>2. Y Broblem</w:t>
      </w:r>
    </w:p>
    <w:p>
      <w:r>
        <w:t>Pa broblem ydych chi’n ei datrys? Pam mae’n bwysig?</w:t>
      </w:r>
    </w:p>
    <w:p>
      <w:pPr>
        <w:pStyle w:val="Heading2"/>
      </w:pPr>
      <w:r>
        <w:t>3. Eich Ateb</w:t>
      </w:r>
    </w:p>
    <w:p>
      <w:r>
        <w:t>Disgrifiwch eich cynnyrch neu wasanaeth yn syml.</w:t>
      </w:r>
    </w:p>
    <w:p>
      <w:pPr>
        <w:pStyle w:val="Heading2"/>
      </w:pPr>
      <w:r>
        <w:t>4. Y Farchnad</w:t>
      </w:r>
    </w:p>
    <w:p>
      <w:r>
        <w:t>Pa faint yw eich marchnad? Pwy yw eich cwsmeriaid delfrydol?</w:t>
      </w:r>
    </w:p>
    <w:p>
      <w:pPr>
        <w:pStyle w:val="Heading2"/>
      </w:pPr>
      <w:r>
        <w:t>5. Model Busnes</w:t>
      </w:r>
    </w:p>
    <w:p>
      <w:r>
        <w:t>Sut ydych chi’n gwneud arian?</w:t>
      </w:r>
    </w:p>
    <w:p>
      <w:pPr>
        <w:pStyle w:val="Heading2"/>
      </w:pPr>
      <w:r>
        <w:t>6. Tystiolaeth Llwyddiant</w:t>
      </w:r>
    </w:p>
    <w:p>
      <w:r>
        <w:t>Unrhyw fuddugoliaethau cynnar neu brawf bod y syniad yn gweithio?</w:t>
      </w:r>
    </w:p>
    <w:p>
      <w:pPr>
        <w:pStyle w:val="Heading2"/>
      </w:pPr>
      <w:r>
        <w:t>7. Cynllun Marchnata</w:t>
      </w:r>
    </w:p>
    <w:p>
      <w:r>
        <w:t>Sut fyddwch chi’n cyrraedd cwsmeriaid?</w:t>
      </w:r>
    </w:p>
    <w:p>
      <w:pPr>
        <w:pStyle w:val="Heading2"/>
      </w:pPr>
      <w:r>
        <w:t>8. Y Tîm</w:t>
      </w:r>
    </w:p>
    <w:p>
      <w:r>
        <w:t>Pwy sydd y tu ôl i’r busnes a pham ydych chi’n iawn i’w redeg?</w:t>
      </w:r>
    </w:p>
    <w:p>
      <w:pPr>
        <w:pStyle w:val="Heading2"/>
      </w:pPr>
      <w:r>
        <w:t>9. Beth Rydych Angen</w:t>
      </w:r>
    </w:p>
    <w:p>
      <w:r>
        <w:t>Ydych chi’n gofyn am gyllid, partneriaethau neu gefnogaeth? Byddwch yn glir.</w:t>
      </w:r>
    </w:p>
    <w:p>
      <w:pPr>
        <w:pStyle w:val="Heading2"/>
      </w:pPr>
      <w:r>
        <w:t>10. Diolch / Cyswllt</w:t>
      </w:r>
    </w:p>
    <w:p>
      <w:r>
        <w:t>Gorffennwch gyda’ch e-bost, gwefan, a neges gyfeillgar.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