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Social Media Content Calendar</w:t>
      </w:r>
    </w:p>
    <w:p>
      <w:r>
        <w:t>Use this template to plan your posts each week. Staying consistent helps grow your audience and build trust in your brand.</w:t>
      </w:r>
    </w:p>
    <w:p>
      <w:pPr>
        <w:pStyle w:val="Heading2"/>
      </w:pPr>
      <w:r>
        <w:t>Weekly Planner</w:t>
      </w:r>
    </w:p>
    <w:p>
      <w:r>
        <w:t>Use the space below to list ideas for each day of the week.</w:t>
      </w:r>
    </w:p>
    <w:p>
      <w:r>
        <w:t>🗓️ Monday – Start the week strong (e.g., motivation, team photo)</w:t>
      </w:r>
    </w:p>
    <w:p>
      <w:pPr>
        <w:pStyle w:val="IntenseQuote"/>
      </w:pPr>
      <w:r>
        <w:t>✍️ Notes:</w:t>
        <w:br/>
        <w:br/>
      </w:r>
    </w:p>
    <w:p>
      <w:r>
        <w:t>🗓️ Tuesday – Tips or value (e.g., how-to, quick advice)</w:t>
      </w:r>
    </w:p>
    <w:p>
      <w:pPr>
        <w:pStyle w:val="IntenseQuote"/>
      </w:pPr>
      <w:r>
        <w:t>✍️ Notes:</w:t>
        <w:br/>
        <w:br/>
      </w:r>
    </w:p>
    <w:p>
      <w:r>
        <w:t>🗓️ Wednesday – Behind the scenes or updates</w:t>
      </w:r>
    </w:p>
    <w:p>
      <w:pPr>
        <w:pStyle w:val="IntenseQuote"/>
      </w:pPr>
      <w:r>
        <w:t>✍️ Notes:</w:t>
        <w:br/>
        <w:br/>
      </w:r>
    </w:p>
    <w:p>
      <w:r>
        <w:t>🗓️ Thursday – Throwback or testimonials</w:t>
      </w:r>
    </w:p>
    <w:p>
      <w:pPr>
        <w:pStyle w:val="IntenseQuote"/>
      </w:pPr>
      <w:r>
        <w:t>✍️ Notes:</w:t>
        <w:br/>
        <w:br/>
      </w:r>
    </w:p>
    <w:p>
      <w:r>
        <w:t>🗓️ Friday – Offers, products or community shoutouts</w:t>
      </w:r>
    </w:p>
    <w:p>
      <w:pPr>
        <w:pStyle w:val="IntenseQuote"/>
      </w:pPr>
      <w:r>
        <w:t>✍️ Notes:</w:t>
        <w:br/>
        <w:br/>
      </w:r>
    </w:p>
    <w:p>
      <w:r>
        <w:t>🗓️ Saturday – Show your personality or brand story</w:t>
      </w:r>
    </w:p>
    <w:p>
      <w:pPr>
        <w:pStyle w:val="IntenseQuote"/>
      </w:pPr>
      <w:r>
        <w:t>✍️ Notes:</w:t>
        <w:br/>
        <w:br/>
      </w:r>
    </w:p>
    <w:p>
      <w:r>
        <w:t>🗓️ Sunday – Reflect or preview the week ahead</w:t>
      </w:r>
    </w:p>
    <w:p>
      <w:pPr>
        <w:pStyle w:val="IntenseQuote"/>
      </w:pPr>
      <w:r>
        <w:t>✍️ Notes: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