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Forward Wales Business Plan Guide / Canllaw Cynllun Busnes</w:t>
      </w:r>
    </w:p>
    <w:p>
      <w:r>
        <w:t>This is your step-by-step guide to writing a simple but powerful business plan. Each section includes a bilingual heading, plain English guidance, and tips to make your plan stand out.</w:t>
      </w:r>
    </w:p>
    <w:p>
      <w:pPr>
        <w:pStyle w:val="Heading2"/>
      </w:pPr>
      <w:r>
        <w:t>Executive Summary / Crynodeb Gweithredol</w:t>
      </w:r>
    </w:p>
    <w:p>
      <w:r>
        <w:t>Summarise what your business does, who it serves, and what makes it special. This is often written last.</w:t>
      </w:r>
    </w:p>
    <w:p>
      <w:pPr>
        <w:pStyle w:val="IntenseQuote"/>
      </w:pPr>
      <w:r>
        <w:t>✍️ Your notes here:</w:t>
        <w:br/>
        <w:br/>
      </w:r>
    </w:p>
    <w:p>
      <w:pPr>
        <w:pStyle w:val="Heading2"/>
      </w:pPr>
      <w:r>
        <w:t>Business Overview / Trosolwg o’r Busnes</w:t>
      </w:r>
    </w:p>
    <w:p>
      <w:r>
        <w:t>Describe your business idea, your goals, and where you're based.</w:t>
      </w:r>
    </w:p>
    <w:p>
      <w:pPr>
        <w:pStyle w:val="IntenseQuote"/>
      </w:pPr>
      <w:r>
        <w:t>✍️ Your notes here:</w:t>
        <w:br/>
        <w:br/>
      </w:r>
    </w:p>
    <w:p>
      <w:pPr>
        <w:pStyle w:val="Heading2"/>
      </w:pPr>
      <w:r>
        <w:t>Market Research / Ymchwil Marchnad</w:t>
      </w:r>
    </w:p>
    <w:p>
      <w:r>
        <w:t>Explain who your customers are, what they need, and what your research shows about the demand.</w:t>
      </w:r>
    </w:p>
    <w:p>
      <w:pPr>
        <w:pStyle w:val="IntenseQuote"/>
      </w:pPr>
      <w:r>
        <w:t>✍️ Your notes here:</w:t>
        <w:br/>
        <w:br/>
      </w:r>
    </w:p>
    <w:p>
      <w:pPr>
        <w:pStyle w:val="Heading2"/>
      </w:pPr>
      <w:r>
        <w:t>Marketing Strategy / Strategaeth Farchnata</w:t>
      </w:r>
    </w:p>
    <w:p>
      <w:r>
        <w:t>How will you reach your customers? Mention social media, events, or partnerships.</w:t>
      </w:r>
    </w:p>
    <w:p>
      <w:pPr>
        <w:pStyle w:val="IntenseQuote"/>
      </w:pPr>
      <w:r>
        <w:t>✍️ Your notes here:</w:t>
        <w:br/>
        <w:br/>
      </w:r>
    </w:p>
    <w:p>
      <w:pPr>
        <w:pStyle w:val="Heading2"/>
      </w:pPr>
      <w:r>
        <w:t>Operations Plan / Cynllun Gweithrediadau</w:t>
      </w:r>
    </w:p>
    <w:p>
      <w:r>
        <w:t>Describe how your business will run day-to-day. Will you have staff, premises, or suppliers?</w:t>
      </w:r>
    </w:p>
    <w:p>
      <w:pPr>
        <w:pStyle w:val="IntenseQuote"/>
      </w:pPr>
      <w:r>
        <w:t>✍️ Your notes here:</w:t>
        <w:br/>
        <w:br/>
      </w:r>
    </w:p>
    <w:p>
      <w:pPr>
        <w:pStyle w:val="Heading2"/>
      </w:pPr>
      <w:r>
        <w:t>Financial Plan / Cynllun Ariannol</w:t>
      </w:r>
    </w:p>
    <w:p>
      <w:r>
        <w:t>Outline your pricing, expected income, costs, and whether you need any funding.</w:t>
      </w:r>
    </w:p>
    <w:p>
      <w:pPr>
        <w:pStyle w:val="IntenseQuote"/>
      </w:pPr>
      <w:r>
        <w:t>✍️ Your notes here:</w:t>
        <w:br/>
        <w:br/>
      </w:r>
    </w:p>
    <w:p>
      <w:pPr>
        <w:pStyle w:val="Heading2"/>
      </w:pPr>
      <w:r>
        <w:t>Milestones &amp; Goals / Cerrig Milltir a Nodau</w:t>
      </w:r>
    </w:p>
    <w:p>
      <w:r>
        <w:t>Set out your key steps and timelines for the next 6–12 months.</w:t>
      </w:r>
    </w:p>
    <w:p>
      <w:pPr>
        <w:pStyle w:val="IntenseQuote"/>
      </w:pPr>
      <w:r>
        <w:t>✍️ Your notes here: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More tools and templates at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