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Sgript Cyflwyno Busnes</w:t>
      </w:r>
    </w:p>
    <w:p>
      <w:r>
        <w:t>Defnyddiwch y sgript hon i gyflwyno’ch busnes yn glir ac yn hyderus – mewn e-byst, rhwydweithio neu gyflwyniadau. Addaswch hi i’ch llais a’ch cynulleidfa.</w:t>
      </w:r>
    </w:p>
    <w:p>
      <w:pPr>
        <w:pStyle w:val="Heading2"/>
      </w:pPr>
      <w:r>
        <w:t>1. Pwy Ydych Chi</w:t>
      </w:r>
    </w:p>
    <w:p>
      <w:r>
        <w:t>Dywedwch yn gryno pwy ydych chi a’ch rôl.</w:t>
      </w:r>
    </w:p>
    <w:p>
      <w:pPr>
        <w:pStyle w:val="IntenseQuote"/>
      </w:pPr>
      <w:r>
        <w:t>✍️ Nodiadau:</w:t>
        <w:br/>
        <w:br/>
      </w:r>
    </w:p>
    <w:p>
      <w:pPr>
        <w:pStyle w:val="Heading2"/>
      </w:pPr>
      <w:r>
        <w:t>2. Beth mae’ch Busnes yn ei Wneud</w:t>
      </w:r>
    </w:p>
    <w:p>
      <w:r>
        <w:t>Esboniwch beth mae’ch busnes yn ei gynnig neu ei ddatrys.</w:t>
      </w:r>
    </w:p>
    <w:p>
      <w:pPr>
        <w:pStyle w:val="IntenseQuote"/>
      </w:pPr>
      <w:r>
        <w:t>✍️ Nodiadau:</w:t>
        <w:br/>
        <w:br/>
      </w:r>
    </w:p>
    <w:p>
      <w:pPr>
        <w:pStyle w:val="Heading2"/>
      </w:pPr>
      <w:r>
        <w:t>3. Pwy Rydych Chi’n Helpu</w:t>
      </w:r>
    </w:p>
    <w:p>
      <w:r>
        <w:t>Disgrifiwch eich cwsmer delfrydol neu gynulleidfa.</w:t>
      </w:r>
    </w:p>
    <w:p>
      <w:pPr>
        <w:pStyle w:val="IntenseQuote"/>
      </w:pPr>
      <w:r>
        <w:t>✍️ Nodiadau:</w:t>
        <w:br/>
        <w:br/>
      </w:r>
    </w:p>
    <w:p>
      <w:pPr>
        <w:pStyle w:val="Heading2"/>
      </w:pPr>
      <w:r>
        <w:t>4. Beth sy’n Eich Gwneud yn Wahanol</w:t>
      </w:r>
    </w:p>
    <w:p>
      <w:r>
        <w:t>Rhannwch eich mantais unigryw neu stori.</w:t>
      </w:r>
    </w:p>
    <w:p>
      <w:pPr>
        <w:pStyle w:val="IntenseQuote"/>
      </w:pPr>
      <w:r>
        <w:t>✍️ Nodiadau:</w:t>
        <w:br/>
        <w:br/>
      </w:r>
    </w:p>
    <w:p>
      <w:pPr>
        <w:pStyle w:val="Heading2"/>
      </w:pPr>
      <w:r>
        <w:t>5. Beth Rydych Chi’n Edrych Amdano</w:t>
      </w:r>
    </w:p>
    <w:p>
      <w:r>
        <w:t>Soniwch am eich cais: cyfarfod, adborth, cyllid neu gefnogaeth.</w:t>
      </w:r>
    </w:p>
    <w:p>
      <w:pPr>
        <w:pStyle w:val="IntenseQuote"/>
      </w:pPr>
      <w:r>
        <w:t>✍️ Nodiadau:</w:t>
        <w:br/>
        <w:br/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📍 Lawrlwythwch fwy o dempledi am ddim ar forward.wales/resources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drawing>
        <wp:inline xmlns:a="http://schemas.openxmlformats.org/drawingml/2006/main" xmlns:pic="http://schemas.openxmlformats.org/drawingml/2006/picture">
          <wp:extent cx="1828800" cy="631251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ForwardLogoreddragongre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631251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