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Pitch Deck Slide Starter</w:t>
      </w:r>
    </w:p>
    <w:p>
      <w:r>
        <w:t>Use this structure to build a simple and effective pitch deck. Each slide title below comes with guidance to help you present your business confidently.</w:t>
      </w:r>
    </w:p>
    <w:p>
      <w:pPr>
        <w:pStyle w:val="Heading2"/>
      </w:pPr>
      <w:r>
        <w:t>1. Title Slide</w:t>
      </w:r>
    </w:p>
    <w:p>
      <w:r>
        <w:t>Include your business name, logo, and contact details.</w:t>
      </w:r>
    </w:p>
    <w:p>
      <w:pPr>
        <w:pStyle w:val="Heading2"/>
      </w:pPr>
      <w:r>
        <w:t>2. The Problem</w:t>
      </w:r>
    </w:p>
    <w:p>
      <w:r>
        <w:t>What problem are you solving? Why does it matter?</w:t>
      </w:r>
    </w:p>
    <w:p>
      <w:pPr>
        <w:pStyle w:val="Heading2"/>
      </w:pPr>
      <w:r>
        <w:t>3. Your Solution</w:t>
      </w:r>
    </w:p>
    <w:p>
      <w:r>
        <w:t>Describe your product or service simply.</w:t>
      </w:r>
    </w:p>
    <w:p>
      <w:pPr>
        <w:pStyle w:val="Heading2"/>
      </w:pPr>
      <w:r>
        <w:t>4. The Market</w:t>
      </w:r>
    </w:p>
    <w:p>
      <w:r>
        <w:t>How big is your market? Who are your ideal customers?</w:t>
      </w:r>
    </w:p>
    <w:p>
      <w:pPr>
        <w:pStyle w:val="Heading2"/>
      </w:pPr>
      <w:r>
        <w:t>5. Business Model</w:t>
      </w:r>
    </w:p>
    <w:p>
      <w:r>
        <w:t>How do you make money?</w:t>
      </w:r>
    </w:p>
    <w:p>
      <w:pPr>
        <w:pStyle w:val="Heading2"/>
      </w:pPr>
      <w:r>
        <w:t>6. Traction</w:t>
      </w:r>
    </w:p>
    <w:p>
      <w:r>
        <w:t>Any early wins or proof your idea is working?</w:t>
      </w:r>
    </w:p>
    <w:p>
      <w:pPr>
        <w:pStyle w:val="Heading2"/>
      </w:pPr>
      <w:r>
        <w:t>7. Marketing Plan</w:t>
      </w:r>
    </w:p>
    <w:p>
      <w:r>
        <w:t>How will you reach customers?</w:t>
      </w:r>
    </w:p>
    <w:p>
      <w:pPr>
        <w:pStyle w:val="Heading2"/>
      </w:pPr>
      <w:r>
        <w:t>8. The Team</w:t>
      </w:r>
    </w:p>
    <w:p>
      <w:r>
        <w:t>Who is behind the business and why are you the right people?</w:t>
      </w:r>
    </w:p>
    <w:p>
      <w:pPr>
        <w:pStyle w:val="Heading2"/>
      </w:pPr>
      <w:r>
        <w:t>9. What You Need</w:t>
      </w:r>
    </w:p>
    <w:p>
      <w:r>
        <w:t>Are you asking for funding, partnerships, support? Be clear.</w:t>
      </w:r>
    </w:p>
    <w:p>
      <w:pPr>
        <w:pStyle w:val="Heading2"/>
      </w:pPr>
      <w:r>
        <w:t>10. Thank You / Contact</w:t>
      </w:r>
    </w:p>
    <w:p>
      <w:r>
        <w:t>End with your email, website, and a friendly sign-off.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📍 Download more free templates at forward.wales/resources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inline xmlns:a="http://schemas.openxmlformats.org/drawingml/2006/main" xmlns:pic="http://schemas.openxmlformats.org/drawingml/2006/picture">
          <wp:extent cx="1828800" cy="63125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ForwardLogoreddragongre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3125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